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美国国家地理大发现系列  发现远古的生物</w:t>
      </w:r>
    </w:p>
    <w:p>
      <w:r>
        <w:rPr>
          <w:rFonts w:ascii="宋体" w:hAnsi="宋体" w:eastAsia="宋体"/>
          <w:sz w:val="24"/>
        </w:rPr>
        <w:t>（英）帕克著；高天羽，钱艾译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美国国家地理大发现系列  发现远古的生物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（英）帕克著；高天羽，钱艾译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本书出售、求购地址：https://www.jiaokey.com/book/detail/13352863.html</w:t>
      </w:r>
    </w:p>
    <w:p>
      <w:r>
        <w:t>更多相关图书推荐：https://www.jiaokey.com</w:t>
      </w:r>
    </w:p>
    <w:p>
      <w:r>
        <w:t>（英）帕克著；高天羽，钱艾译 其他作品：https://www.jiaokey.com/tag/（英）帕克著；高天羽，钱艾译.html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关键词搜索：https://www.jiaokey.com/tag/美国国家地理大发现系列  发现远古的生物.html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