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书名：权威推荐小考满分作文  2013-2014</w:t>
      </w:r>
    </w:p>
    <w:p>
      <w:r>
        <w:t>作者：李慧琴，唐治英，李广元主编；张晓燕，张晓静，韩国英等副主编；刘克锡，唐冬英，肖优俊等编</w:t>
      </w:r>
    </w:p>
    <w:p>
      <w:r>
        <w:t>出版社：南京：凤凰出版社</w:t>
      </w:r>
    </w:p>
    <w:p>
      <w:r>
        <w:t>出版日期：2013.07</w:t>
      </w:r>
    </w:p>
    <w:p>
      <w:r>
        <w:t>总页数：256</w:t>
      </w:r>
    </w:p>
    <w:p>
      <w:r>
        <w:t>更多请访问教客网: www.jiaokey.com</w:t>
      </w:r>
    </w:p>
    <w:p>
      <w:r>
        <w:t>权威推荐小考满分作文  2013-2014 评论地址：https://www.jiaokey.com/book/detail/13352855.html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