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其实我们一直活在春秋战国  5  苏秦合纵六国  张仪连横秦魏</w:t>
      </w:r>
    </w:p>
    <w:p>
      <w:r>
        <w:rPr>
          <w:rFonts w:ascii="宋体" w:hAnsi="宋体" w:eastAsia="宋体"/>
          <w:sz w:val="24"/>
        </w:rPr>
        <w:t>龙镇著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其实我们一直活在春秋战国  5  苏秦合纵六国  张仪连横秦魏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本书出售、求购地址：https://www.jiaokey.com/book/detail/13352848.html</w:t>
      </w:r>
    </w:p>
    <w:p>
      <w:r>
        <w:t>更多相关图书推荐：https://www.jiaokey.com</w:t>
      </w:r>
    </w:p>
    <w:p>
      <w:r>
        <w:t>龙镇著 其他作品：https://www.jiaokey.com/tag/龙镇著.html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关键词搜索：https://www.jiaokey.com/tag/其实我们一直活在春秋战国  5  苏秦合纵六国  张仪连横秦魏.html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