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书名：闽南民居传统营造技艺</w:t>
      </w:r>
    </w:p>
    <w:p>
      <w:r>
        <w:t>作者：杨莽华，马全宝，姚洪峰著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总页数：227</w:t>
      </w:r>
    </w:p>
    <w:p>
      <w:r>
        <w:t>更多请访问教客网: www.jiaokey.com</w:t>
      </w:r>
    </w:p>
    <w:p>
      <w:r>
        <w:t>闽南民居传统营造技艺 评论地址：https://www.jiaokey.com/book/detail/13352847.html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