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泡菜大全  金版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泡菜大全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本书出售、求购地址：https://www.jiaokey.com/book/detail/13352840.html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关键词搜索：https://www.jiaokey.com/tag/泡菜大全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