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手把手教你拉二胡零起点最易上手的DVD二胡视频教程</w:t>
      </w:r>
    </w:p>
    <w:p>
      <w:r>
        <w:rPr>
          <w:rFonts w:ascii="宋体" w:hAnsi="宋体" w:eastAsia="宋体"/>
          <w:sz w:val="24"/>
        </w:rPr>
        <w:t>孙福华主编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手把手教你拉二胡零起点最易上手的DVD二胡视频教程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本书出售、求购地址：https://www.jiaokey.com/book/detail/13352825.html</w:t>
      </w:r>
    </w:p>
    <w:p>
      <w:r>
        <w:t>更多相关图书推荐：https://www.jiaokey.com</w:t>
      </w:r>
    </w:p>
    <w:p>
      <w:r>
        <w:t>孙福华主编 其他作品：https://www.jiaokey.com/tag/孙福华主编.html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关键词搜索：https://www.jiaokey.com/tag/手把手教你拉二胡零起点最易上手的DVD二胡视频教程.html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