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书名：舌尖上的诱惑  极致美味家常下饭菜1000</w:t>
      </w:r>
    </w:p>
    <w:p>
      <w:r>
        <w:t>作者：《舌尖上的诱惑：极致美味家常下饭菜1000》编写组编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舌尖上的诱惑  极致美味家常下饭菜1000 评论地址：https://www.jiaokey.com/book/detail/13352823.html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