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镜中红颜  华语电影的性别体认</w:t>
      </w:r>
    </w:p>
    <w:p>
      <w:r>
        <w:rPr>
          <w:rFonts w:ascii="宋体" w:hAnsi="宋体" w:eastAsia="宋体"/>
          <w:sz w:val="24"/>
        </w:rPr>
        <w:t>林少雄编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镜中红颜  华语电影的性别体认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本书出售、求购地址：https://www.jiaokey.com/book/detail/13352821.html</w:t>
      </w:r>
    </w:p>
    <w:p>
      <w:r>
        <w:t>更多相关图书推荐：https://www.jiaokey.com</w:t>
      </w:r>
    </w:p>
    <w:p>
      <w:r>
        <w:t>林少雄编 其他作品：https://www.jiaokey.com/tag/林少雄编.html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关键词搜索：https://www.jiaokey.com/tag/镜中红颜  华语电影的性别体认.html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