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语汇突破  小学生好词好句好段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语汇突破  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本书出售、求购地址：https://www.jiaokey.com/book/detail/13352797.html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