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书名：别太老实  也别太不老实  世界如此多艰，老实人如何生存</w:t>
      </w:r>
    </w:p>
    <w:p>
      <w:r>
        <w:t>作者：陈建伟著</w:t>
      </w:r>
    </w:p>
    <w:p>
      <w:r>
        <w:t>出版社：上海:文汇出版社,2013.08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别太老实  也别太不老实  世界如此多艰，老实人如何生存 评论地址：https://www.jiaokey.com/book/detail/13352776.html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