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书名：50道超人气经典法式烘焙</w:t>
      </w:r>
    </w:p>
    <w:p>
      <w:r>
        <w:t>作者：许正忠，陈其伯著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总页数：135</w:t>
      </w:r>
    </w:p>
    <w:p>
      <w:r>
        <w:t>更多请访问教客网: www.jiaokey.com</w:t>
      </w:r>
    </w:p>
    <w:p>
      <w:r>
        <w:t>50道超人气经典法式烘焙 评论地址：https://www.jiaokey.com/book/detail/13352763.html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