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控制农业面源污染  减少农药用量防治蔬菜病虫实用技术</w:t>
      </w:r>
    </w:p>
    <w:p>
      <w:r>
        <w:rPr>
          <w:rFonts w:ascii="宋体" w:hAnsi="宋体" w:eastAsia="宋体"/>
          <w:sz w:val="24"/>
        </w:rPr>
        <w:t>郑建秋编著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控制农业面源污染  减少农药用量防治蔬菜病虫实用技术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本书出售、求购地址：https://www.jiaokey.com/book/detail/13352750.html</w:t>
      </w:r>
    </w:p>
    <w:p>
      <w:r>
        <w:t>更多相关图书推荐：https://www.jiaokey.com</w:t>
      </w:r>
    </w:p>
    <w:p>
      <w:r>
        <w:t>郑建秋编著 其他作品：https://www.jiaokey.com/tag/郑建秋编著.html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关键词搜索：https://www.jiaokey.com/tag/控制农业面源污染  减少农药用量防治蔬菜病虫实用技术.html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