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古迹新知  人文洗礼下的建筑遗产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古迹新知  人文洗礼下的建筑遗产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本书出售、求购地址：https://www.jiaokey.com/book/detail/13352744.html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关键词搜索：https://www.jiaokey.com/tag/古迹新知  人文洗礼下的建筑遗产.html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