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Cotton Time精选集  最简单的布艺、刺绣、编织小物</w:t>
      </w:r>
    </w:p>
    <w:p>
      <w:r>
        <w:rPr>
          <w:rFonts w:ascii="宋体" w:hAnsi="宋体" w:eastAsia="宋体"/>
          <w:sz w:val="24"/>
        </w:rPr>
        <w:t>日本主妇与生活社编著；何凝一译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Cotton Time精选集  最简单的布艺、刺绣、编织小物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日本主妇与生活社编著；何凝一译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本书出售、求购地址：https://www.jiaokey.com/book/detail/13352736.html</w:t>
      </w:r>
    </w:p>
    <w:p>
      <w:r>
        <w:t>更多相关图书推荐：https://www.jiaokey.com</w:t>
      </w:r>
    </w:p>
    <w:p>
      <w:r>
        <w:t>日本主妇与生活社编著；何凝一译 其他作品：https://www.jiaokey.com/tag/日本主妇与生活社编著；何凝一译.html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关键词搜索：https://www.jiaokey.com/tag/Cotton Time精选集  最简单的布艺、刺绣、编织小物.html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