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解读诗词大家  5  外国卷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解读诗词大家  5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本书出售、求购地址：https://www.jiaokey.com/book/detail/13352725.html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关键词搜索：https://www.jiaokey.com/tag/解读诗词大家  5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