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京胡入门基础知识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京胡入门基础知识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本书出售、求购地址：https://www.jiaokey.com/book/detail/13352711.html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关键词搜索：https://www.jiaokey.com/tag/京胡入门基础知识.html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