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书名：GO与医学家一起探秘人体迷宫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出版日期：2013.07</w:t>
      </w:r>
    </w:p>
    <w:p>
      <w:r>
        <w:t>总页数：85</w:t>
      </w:r>
    </w:p>
    <w:p>
      <w:r>
        <w:t>更多请访问教客网: www.jiaokey.com</w:t>
      </w:r>
    </w:p>
    <w:p>
      <w:r>
        <w:t>GO与医学家一起探秘人体迷宫 评论地址：https://www.jiaokey.com/book/detail/13352705.html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