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英语完形填空活力训练  中考  最新修订版</w:t>
      </w:r>
    </w:p>
    <w:p>
      <w:r>
        <w:rPr>
          <w:rFonts w:ascii="宋体" w:hAnsi="宋体" w:eastAsia="宋体"/>
          <w:sz w:val="24"/>
        </w:rPr>
        <w:t>金浩丛书主编；陈裕明本书主编；舒林美，张煜副主编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英语完形填空活力训练  中考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金浩丛书主编；陈裕明本书主编；舒林美，张煜副主编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本书出售、求购地址：https://www.jiaokey.com/book/detail/13352659.html</w:t>
      </w:r>
    </w:p>
    <w:p>
      <w:r>
        <w:t>更多相关图书推荐：https://www.jiaokey.com</w:t>
      </w:r>
    </w:p>
    <w:p>
      <w:r>
        <w:t>金浩丛书主编；陈裕明本书主编；舒林美，张煜副主编 其他作品：https://www.jiaokey.com/tag/金浩丛书主编；陈裕明本书主编；舒林美，张煜副主编.html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关键词搜索：https://www.jiaokey.com/tag/英语完形填空活力训练  中考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