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书名：创意家居客厅造价与材料注释系列  沙发背景墙</w:t>
      </w:r>
    </w:p>
    <w:p>
      <w:r>
        <w:t>作者：理想·宅编</w:t>
      </w:r>
    </w:p>
    <w:p>
      <w:r>
        <w:t>出版社：福州:福建科学技术出版社,2013.07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创意家居客厅造价与材料注释系列  沙发背景墙 评论地址：https://www.jiaokey.com/book/detail/13352656.html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