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解读诗词大家  4  现代卷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解读诗词大家  4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本书出售、求购地址：https://www.jiaokey.com/book/detail/13352647.html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关键词搜索：https://www.jiaokey.com/tag/解读诗词大家  4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