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书名：阴符经集释</w:t>
      </w:r>
    </w:p>
    <w:p>
      <w:r>
        <w:t>作者：（上古）黄帝著；（商）伊尹等注</w:t>
      </w:r>
    </w:p>
    <w:p>
      <w:r>
        <w:t>出版社：北京:中国书店,2013.07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阴符经集释 评论地址：https://www.jiaokey.com/book/detail/13352638.html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