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经典小别墅立面全集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经典小别墅立面全集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本书出售、求购地址：https://www.jiaokey.com/book/detail/13352603.html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北京：化学工业 出版图书：https://www.jiaokey.com/tag/北京：化学工业.html</w:t>
      </w:r>
    </w:p>
    <w:p>
      <w:r>
        <w:t>关键词搜索：https://www.jiaokey.com/tag/经典小别墅立面全集.html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