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生活禁忌3000例随查随用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生活禁忌3000例随查随用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本书出售、求购地址：https://www.jiaokey.com/book/detail/13352601.html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关键词搜索：https://www.jiaokey.com/tag/生活禁忌3000例随查随用.html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