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书名：2012中国城市广播电视创新发展论坛文集  传媒变局中城市广播电视的坚守与突围</w:t>
      </w:r>
    </w:p>
    <w:p>
      <w:r>
        <w:t>作者：向华全，李续延主编</w:t>
      </w:r>
    </w:p>
    <w:p>
      <w:r>
        <w:t>出版社：北京：中国国际广播出版社</w:t>
      </w:r>
    </w:p>
    <w:p>
      <w:r>
        <w:t>出版日期：2013.03</w:t>
      </w:r>
    </w:p>
    <w:p>
      <w:r>
        <w:t>总页数：253</w:t>
      </w:r>
    </w:p>
    <w:p>
      <w:r>
        <w:t>更多请访问教客网: www.jiaokey.com</w:t>
      </w:r>
    </w:p>
    <w:p>
      <w:r>
        <w:t>2012中国城市广播电视创新发展论坛文集  传媒变局中城市广播电视的坚守与突围 评论地址：https://www.jiaokey.com/book/detail/13352598.html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