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我的第一本科学漫画书  被困虚拟数字世界</w:t>
      </w:r>
    </w:p>
    <w:p>
      <w:r>
        <w:rPr>
          <w:rFonts w:ascii="宋体" w:hAnsi="宋体" w:eastAsia="宋体"/>
          <w:sz w:val="24"/>
        </w:rPr>
        <w:t>（韩）柳己韵著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我的第一本科学漫画书  被困虚拟数字世界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（韩）柳己韵著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本书出售、求购地址：https://www.jiaokey.com/book/detail/13352596.html</w:t>
      </w:r>
    </w:p>
    <w:p>
      <w:r>
        <w:t>更多相关图书推荐：https://www.jiaokey.com</w:t>
      </w:r>
    </w:p>
    <w:p>
      <w:r>
        <w:t>（韩）柳己韵著 其他作品：https://www.jiaokey.com/tag/（韩）柳己韵著.html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关键词搜索：https://www.jiaokey.com/tag/我的第一本科学漫画书  被困虚拟数字世界.html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