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词汇与语法踩点夺分  高2</w:t>
      </w:r>
    </w:p>
    <w:p>
      <w:r>
        <w:rPr>
          <w:rFonts w:ascii="宋体" w:hAnsi="宋体" w:eastAsia="宋体"/>
          <w:sz w:val="24"/>
        </w:rPr>
        <w:t>蔡晔主编；苏磊副主编；刘爱珍，张宗芳，杨进龙等编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词汇与语法踩点夺分  高2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蔡晔主编；苏磊副主编；刘爱珍，张宗芳，杨进龙等编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本书出售、求购地址：https://www.jiaokey.com/book/detail/13352592.html</w:t>
      </w:r>
    </w:p>
    <w:p>
      <w:r>
        <w:t>更多相关图书推荐：https://www.jiaokey.com</w:t>
      </w:r>
    </w:p>
    <w:p>
      <w:r>
        <w:t>蔡晔主编；苏磊副主编；刘爱珍，张宗芳，杨进龙等编 其他作品：https://www.jiaokey.com/tag/蔡晔主编；苏磊副主编；刘爱珍，张宗芳，杨进龙等编.html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关键词搜索：https://www.jiaokey.com/tag/沸腾英语  词汇与语法踩点夺分  高2.html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