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初中新课标  人教版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初中新课标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本书出售、求购地址：https://www.jiaokey.com/book/detail/13352580.html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关键词搜索：https://www.jiaokey.com/tag/文言文全解  初中新课标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