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书名：了烦脱俗</w:t>
      </w:r>
    </w:p>
    <w:p>
      <w:r>
        <w:t>作者：嘎玛仁波切著</w:t>
      </w:r>
    </w:p>
    <w:p>
      <w:r>
        <w:t>出版社：北京:新星出版社,2012.10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了烦脱俗 评论地址：https://www.jiaokey.com/book/detail/13352526.html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