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 觉  相信自己的感觉，找回你的人生</w:t>
      </w:r>
    </w:p>
    <w:p>
      <w:r>
        <w:t>作者：（加拿大）莉丝·布尔贝尔（LiseBourbeau）；徐建琴译</w:t>
      </w:r>
    </w:p>
    <w:p>
      <w:r>
        <w:t>出版社：北京:印刷工业出版社,2012.11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感 觉  相信自己的感觉，找回你的人生 评论地址：https://www.jiaokey.com/book/detail/13352518.html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