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受益一生的情绪修炼术  左手放下坏脾气，右手招徕好福气</w:t>
      </w:r>
    </w:p>
    <w:p>
      <w:r>
        <w:rPr>
          <w:rFonts w:ascii="宋体" w:hAnsi="宋体" w:eastAsia="宋体"/>
          <w:sz w:val="24"/>
        </w:rPr>
        <w:t>琇樱编著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受益一生的情绪修炼术  左手放下坏脾气，右手招徕好福气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琇樱编著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本书出售、求购地址：https://www.jiaokey.com/book/detail/13352513.html</w:t>
      </w:r>
    </w:p>
    <w:p>
      <w:r>
        <w:t>更多相关图书推荐：https://www.jiaokey.com</w:t>
      </w:r>
    </w:p>
    <w:p>
      <w:r>
        <w:t>琇樱编著 其他作品：https://www.jiaokey.com/tag/琇樱编著.html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关键词搜索：https://www.jiaokey.com/tag/受益一生的情绪修炼术  左手放下坏脾气，右手招徕好福气.html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