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书名：行愿无尽  明旸法师传</w:t>
      </w:r>
    </w:p>
    <w:p>
      <w:r>
        <w:t>作者：郭伟成著</w:t>
      </w:r>
    </w:p>
    <w:p>
      <w:r>
        <w:t>出版社：上海:东方出版中心,2012.07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行愿无尽  明旸法师传 评论地址：https://www.jiaokey.com/book/detail/13352498.html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