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西方公共服务有效供给基础理论研究  兼谈其在日本研究型大学建设中的应用</w:t>
      </w:r>
    </w:p>
    <w:p>
      <w:r>
        <w:rPr>
          <w:rFonts w:ascii="宋体" w:hAnsi="宋体" w:eastAsia="宋体"/>
          <w:sz w:val="24"/>
        </w:rPr>
        <w:t>李仙飞著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西方公共服务有效供给基础理论研究  兼谈其在日本研究型大学建设中的应用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本书出售、求购地址：https://www.jiaokey.com/book/detail/13352489.html</w:t>
      </w:r>
    </w:p>
    <w:p>
      <w:r>
        <w:t>更多相关图书推荐：https://www.jiaokey.com</w:t>
      </w:r>
    </w:p>
    <w:p>
      <w:r>
        <w:t>李仙飞著 其他作品：https://www.jiaokey.com/tag/李仙飞著.html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关键词搜索：https://www.jiaokey.com/tag/西方公共服务有效供给基础理论研究  兼谈其在日本研究型大学建设中的应用.html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