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书名：现代企业党的建设</w:t>
      </w:r>
    </w:p>
    <w:p>
      <w:r>
        <w:t>作者：邱素琴，吴志洁著</w:t>
      </w:r>
    </w:p>
    <w:p>
      <w:r>
        <w:t>出版社：上海：上海人民出版社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现代企业党的建设 评论地址：https://www.jiaokey.com/book/detail/13352485.html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