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书名：想开了就是天堂  活在当下的15堂人生宽心课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总页数：256</w:t>
      </w:r>
    </w:p>
    <w:p>
      <w:r>
        <w:t>更多请访问教客网: www.jiaokey.com</w:t>
      </w:r>
    </w:p>
    <w:p>
      <w:r>
        <w:t>想开了就是天堂  活在当下的15堂人生宽心课 评论地址：https://www.jiaokey.com/book/detail/13352473.html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