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书名：唐诗与名胜  江山胜迹待登临</w:t>
      </w:r>
    </w:p>
    <w:p>
      <w:r>
        <w:t>作者：张忠纲，董利伟著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唐诗与名胜  江山胜迹待登临 评论地址：https://www.jiaokey.com/book/detail/13352452.html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