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塞中文化见闻录</w:t>
      </w:r>
    </w:p>
    <w:p>
      <w:r>
        <w:rPr>
          <w:rFonts w:ascii="宋体" w:hAnsi="宋体" w:eastAsia="宋体"/>
          <w:sz w:val="24"/>
        </w:rPr>
        <w:t>菲利浦·勒加尔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塞中文化见闻录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菲利浦·勒加尔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本书出售、求购地址：https://www.jiaokey.com/book/detail/13352451.html</w:t>
      </w:r>
    </w:p>
    <w:p>
      <w:r>
        <w:t>更多相关图书推荐：https://www.jiaokey.com</w:t>
      </w:r>
    </w:p>
    <w:p>
      <w:r>
        <w:t>菲利浦·勒加尔 其他作品：https://www.jiaokey.com/tag/菲利浦·勒加尔.html</w:t>
      </w:r>
    </w:p>
    <w:p>
      <w:r>
        <w:t>关键词搜索：https://www.jiaokey.com/tag/塞中文化见闻录.html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