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薪火相传  继承弘扬财政优良传统作风主题教育活动论丛  上  丰碑</w:t>
      </w:r>
    </w:p>
    <w:p>
      <w:r>
        <w:rPr>
          <w:rFonts w:ascii="宋体" w:hAnsi="宋体" w:eastAsia="宋体"/>
          <w:sz w:val="24"/>
        </w:rPr>
        <w:t>廖晓军主编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薪火相传  继承弘扬财政优良传统作风主题教育活动论丛  上  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本书出售、求购地址：https://www.jiaokey.com/book/detail/13352447.html</w:t>
      </w:r>
    </w:p>
    <w:p>
      <w:r>
        <w:t>更多相关图书推荐：https://www.jiaokey.com</w:t>
      </w:r>
    </w:p>
    <w:p>
      <w:r>
        <w:t>廖晓军主编 其他作品：https://www.jiaokey.com/tag/廖晓军主编.html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关键词搜索：https://www.jiaokey.com/tag/薪火相传  继承弘扬财政优良传统作风主题教育活动论丛  上  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