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动物精神</w:t>
      </w:r>
    </w:p>
    <w:p>
      <w:r>
        <w:rPr>
          <w:rFonts w:ascii="宋体" w:hAnsi="宋体" w:eastAsia="宋体"/>
          <w:sz w:val="24"/>
        </w:rPr>
        <w:t>（美）乔治·阿克洛夫，（美）罗伯特·希勒著；黄志强，徐卫宇，金岚译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（美）乔治·阿克洛夫，（美）罗伯特·希勒著；黄志强，徐卫宇，金岚译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本书出售、求购地址：https://www.jiaokey.com/book/detail/13352434.html</w:t>
      </w:r>
    </w:p>
    <w:p>
      <w:r>
        <w:t>更多相关图书推荐：https://www.jiaokey.com</w:t>
      </w:r>
    </w:p>
    <w:p>
      <w:r>
        <w:t>（美）乔治·阿克洛夫，（美）罗伯特·希勒著；黄志强，徐卫宇，金岚译 其他作品：https://www.jiaokey.com/tag/（美）乔治·阿克洛夫，（美）罗伯特·希勒著；黄志强，徐卫宇，金岚译.html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关键词搜索：https://www.jiaokey.com/tag/动物精神.html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