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海洋渔村的“终结”  海洋开发资源再配置与渔村的变迁</w:t>
      </w:r>
    </w:p>
    <w:p>
      <w:r>
        <w:rPr>
          <w:rFonts w:ascii="宋体" w:hAnsi="宋体" w:eastAsia="宋体"/>
          <w:sz w:val="24"/>
        </w:rPr>
        <w:t>唐国建著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海洋渔村的“终结”  海洋开发资源再配置与渔村的变迁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本书出售、求购地址：https://www.jiaokey.com/book/detail/13352419.html</w:t>
      </w:r>
    </w:p>
    <w:p>
      <w:r>
        <w:t>更多相关图书推荐：https://www.jiaokey.com</w:t>
      </w:r>
    </w:p>
    <w:p>
      <w:r>
        <w:t>唐国建著 其他作品：https://www.jiaokey.com/tag/唐国建著.html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关键词搜索：https://www.jiaokey.com/tag/海洋渔村的“终结”  海洋开发资源再配置与渔村的变迁.html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