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书名：商都武汉</w:t>
      </w:r>
    </w:p>
    <w:p>
      <w:r>
        <w:t>作者：刘盛佳著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商都武汉 评论地址：https://www.jiaokey.com/book/detail/13352415.html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