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同济高等数学（3、4、5版）  最新版  上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同济高等数学（3、4、5版）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本书出售、求购地址：https://www.jiaokey.com/book/detail/13352398.html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  同济高等数学（3、4、5版）  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