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作者：姜启源编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数学模型 评论地址：https://www.jiaokey.com/book/detail/13352352.html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