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中国历史知识全书  重要人物  中国近代反侵略斗争史话</w:t>
      </w:r>
    </w:p>
    <w:p>
      <w:r>
        <w:rPr>
          <w:rFonts w:ascii="宋体" w:hAnsi="宋体" w:eastAsia="宋体"/>
          <w:sz w:val="24"/>
        </w:rPr>
        <w:t>许华编著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中国历史知识全书  重要人物  中国近代反侵略斗争史话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本书出售、求购地址：https://www.jiaokey.com/book/detail/13352255.html</w:t>
      </w:r>
    </w:p>
    <w:p>
      <w:r>
        <w:t>更多相关图书推荐：https://www.jiaokey.com</w:t>
      </w:r>
    </w:p>
    <w:p>
      <w:r>
        <w:t>许华编著 其他作品：https://www.jiaokey.com/tag/许华编著.html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关键词搜索：https://www.jiaokey.com/tag/中国历史知识全书  重要人物  中国近代反侵略斗争史话.html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