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与伟人谈心  百年畅销版  经典彩色插图  增修本</w:t>
      </w:r>
    </w:p>
    <w:p>
      <w:r>
        <w:rPr>
          <w:rFonts w:ascii="宋体" w:hAnsi="宋体" w:eastAsia="宋体"/>
          <w:sz w:val="24"/>
        </w:rPr>
        <w:t>（美）亨德里克·房龙著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与伟人谈心  百年畅销版  经典彩色插图  增修本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本书出售、求购地址：https://www.jiaokey.com/book/detail/13352243.html</w:t>
      </w:r>
    </w:p>
    <w:p>
      <w:r>
        <w:t>更多相关图书推荐：https://www.jiaokey.com</w:t>
      </w:r>
    </w:p>
    <w:p>
      <w:r>
        <w:t>（美）亨德里克·房龙著 其他作品：https://www.jiaokey.com/tag/（美）亨德里克·房龙著.html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关键词搜索：https://www.jiaokey.com/tag/与伟人谈心  百年畅销版  经典彩色插图  增修本.html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