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书名：中国民间婚恋习俗  姻缘良缘孽缘</w:t>
      </w:r>
    </w:p>
    <w:p>
      <w:r>
        <w:t>作者：李鉴踪编著</w:t>
      </w:r>
    </w:p>
    <w:p>
      <w:r>
        <w:t>出版社：成都:四川人民出版社,2003.01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中国民间婚恋习俗  姻缘良缘孽缘 评论地址：https://www.jiaokey.com/book/detail/13352237.html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