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书名：吉林省行政区划概览  全新版</w:t>
      </w:r>
    </w:p>
    <w:p>
      <w:r>
        <w:t>作者：李德润主编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总页数：286</w:t>
      </w:r>
    </w:p>
    <w:p>
      <w:r>
        <w:t>更多请访问教客网: www.jiaokey.com</w:t>
      </w:r>
    </w:p>
    <w:p>
      <w:r>
        <w:t>吉林省行政区划概览  全新版 评论地址：https://www.jiaokey.com/book/detail/13352229.html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