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贾斯汀·比伯  第一步到永远  我的故事  限量版</w:t>
      </w:r>
    </w:p>
    <w:p>
      <w:r>
        <w:rPr>
          <w:rFonts w:ascii="宋体" w:hAnsi="宋体" w:eastAsia="宋体"/>
          <w:sz w:val="24"/>
        </w:rPr>
        <w:t>（美）贾斯汀·比伯著；曾桂娥译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贾斯汀·比伯  第一步到永远  我的故事  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（美）贾斯汀·比伯著；曾桂娥译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本书出售、求购地址：https://www.jiaokey.com/book/detail/13352228.html</w:t>
      </w:r>
    </w:p>
    <w:p>
      <w:r>
        <w:t>更多相关图书推荐：https://www.jiaokey.com</w:t>
      </w:r>
    </w:p>
    <w:p>
      <w:r>
        <w:t>（美）贾斯汀·比伯著；曾桂娥译 其他作品：https://www.jiaokey.com/tag/（美）贾斯汀·比伯著；曾桂娥译.html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关键词搜索：https://www.jiaokey.com/tag/贾斯汀·比伯  第一步到永远  我的故事  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