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经典译林  高老头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经典译林  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本书出售、求购地址：https://www.jiaokey.com/book/detail/13352203.html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关键词搜索：https://www.jiaokey.com/tag/经典译林  高老头.html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