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愫--一段心理迷障恋情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愫--一段心理迷障恋情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银川:宁夏人民出版社,1994.08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本书出售、求购地址：https://www.jiaokey.com/book/detail/13352195.html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银川:宁夏人民出版社,1994.08 出版图书：https://www.jiaokey.com/tag/银川:宁夏人民出版社,1994.08.html</w:t>
      </w:r>
    </w:p>
    <w:p>
      <w:r>
        <w:t>关键词搜索：https://www.jiaokey.com/tag/愫--一段心理迷障恋情.html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