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情到浓时枫转红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情到浓时枫转红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本书出售、求购地址：https://www.jiaokey.com/book/detail/13352155.html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关键词搜索：https://www.jiaokey.com/tag/情到浓时枫转红.html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